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62C1" w14:textId="77777777" w:rsidR="00430749" w:rsidRPr="0063002D" w:rsidRDefault="00430749" w:rsidP="0063002D">
      <w:pPr>
        <w:pStyle w:val="Titre1"/>
        <w:spacing w:before="0"/>
        <w:jc w:val="center"/>
        <w:rPr>
          <w:rFonts w:ascii="Arial Narrow" w:hAnsi="Arial Narrow"/>
          <w:color w:val="auto"/>
          <w:sz w:val="22"/>
          <w:szCs w:val="22"/>
          <w:lang w:val="fr-CA"/>
        </w:rPr>
      </w:pPr>
    </w:p>
    <w:p w14:paraId="3463326E" w14:textId="13C546DE" w:rsidR="00363793" w:rsidRPr="0063002D" w:rsidRDefault="00000000" w:rsidP="0063002D">
      <w:pPr>
        <w:pStyle w:val="Titre1"/>
        <w:spacing w:before="0"/>
        <w:jc w:val="center"/>
        <w:rPr>
          <w:rFonts w:ascii="Arial Narrow" w:hAnsi="Arial Narrow"/>
          <w:color w:val="auto"/>
          <w:sz w:val="22"/>
          <w:szCs w:val="22"/>
          <w:lang w:val="fr-CA"/>
        </w:rPr>
      </w:pPr>
      <w:r w:rsidRPr="0063002D">
        <w:rPr>
          <w:rFonts w:ascii="Arial Narrow" w:hAnsi="Arial Narrow"/>
          <w:color w:val="auto"/>
          <w:sz w:val="22"/>
          <w:szCs w:val="22"/>
          <w:lang w:val="fr-CA"/>
        </w:rPr>
        <w:t>Politique de développement durable</w:t>
      </w:r>
    </w:p>
    <w:p w14:paraId="2E25BEEC" w14:textId="77777777" w:rsidR="00430749" w:rsidRPr="0063002D" w:rsidRDefault="00430749" w:rsidP="0063002D">
      <w:pPr>
        <w:spacing w:after="0"/>
        <w:rPr>
          <w:rFonts w:ascii="Arial Narrow" w:hAnsi="Arial Narrow"/>
          <w:lang w:val="fr-CA"/>
        </w:rPr>
      </w:pPr>
    </w:p>
    <w:p w14:paraId="5C926EF1" w14:textId="3F61BA0A" w:rsidR="00363793" w:rsidRPr="0063002D" w:rsidRDefault="00000000" w:rsidP="0063002D">
      <w:pPr>
        <w:pStyle w:val="Titre2"/>
        <w:spacing w:before="0"/>
        <w:jc w:val="both"/>
        <w:rPr>
          <w:rFonts w:ascii="Arial Narrow" w:hAnsi="Arial Narrow"/>
          <w:color w:val="auto"/>
          <w:sz w:val="22"/>
          <w:szCs w:val="22"/>
          <w:lang w:val="fr-CA"/>
        </w:rPr>
      </w:pPr>
      <w:r w:rsidRPr="0063002D">
        <w:rPr>
          <w:rFonts w:ascii="Arial Narrow" w:hAnsi="Arial Narrow"/>
          <w:color w:val="auto"/>
          <w:sz w:val="22"/>
          <w:szCs w:val="22"/>
          <w:lang w:val="fr-CA"/>
        </w:rPr>
        <w:t>1. Objectif</w:t>
      </w:r>
    </w:p>
    <w:p w14:paraId="78B6EA3D" w14:textId="3DB9787E" w:rsidR="00363793" w:rsidRPr="0063002D" w:rsidRDefault="00000000" w:rsidP="0063002D">
      <w:pPr>
        <w:spacing w:after="0"/>
        <w:jc w:val="both"/>
        <w:rPr>
          <w:rFonts w:ascii="Arial Narrow" w:hAnsi="Arial Narrow"/>
          <w:lang w:val="fr-CA"/>
        </w:rPr>
      </w:pPr>
      <w:r w:rsidRPr="0063002D">
        <w:rPr>
          <w:rFonts w:ascii="Arial Narrow" w:hAnsi="Arial Narrow"/>
          <w:lang w:val="fr-CA"/>
        </w:rPr>
        <w:t>Notre entreprise</w:t>
      </w:r>
      <w:r w:rsidR="000D5652" w:rsidRPr="0063002D">
        <w:rPr>
          <w:rFonts w:ascii="Arial Narrow" w:hAnsi="Arial Narrow"/>
          <w:lang w:val="fr-CA"/>
        </w:rPr>
        <w:t xml:space="preserve"> </w:t>
      </w:r>
      <w:r w:rsidRPr="0063002D">
        <w:rPr>
          <w:rFonts w:ascii="Arial Narrow" w:hAnsi="Arial Narrow"/>
          <w:lang w:val="fr-CA"/>
        </w:rPr>
        <w:t>s’engage à intégrer les principes du développement durable dans toutes ses activités. Cette politique vise à assurer la pérennité des ressources marines, réduire notre empreinte environnementale, soutenir les communautés côtières, assurer le bien-être des travailleurs et garantir la rentabilité à long terme de notre industrie.</w:t>
      </w:r>
    </w:p>
    <w:p w14:paraId="6DB66190" w14:textId="77777777" w:rsidR="000D5652" w:rsidRPr="005D39C7" w:rsidRDefault="000D5652" w:rsidP="0063002D">
      <w:pPr>
        <w:pStyle w:val="Titre2"/>
        <w:spacing w:before="0"/>
        <w:jc w:val="both"/>
        <w:rPr>
          <w:rFonts w:ascii="Arial Narrow" w:hAnsi="Arial Narrow"/>
          <w:color w:val="auto"/>
          <w:sz w:val="22"/>
          <w:szCs w:val="22"/>
          <w:lang w:val="fr-CA"/>
        </w:rPr>
      </w:pPr>
    </w:p>
    <w:p w14:paraId="66E75336" w14:textId="26B4FE28" w:rsidR="0005532C" w:rsidRPr="0005532C" w:rsidRDefault="00000000" w:rsidP="0005532C">
      <w:pPr>
        <w:pStyle w:val="Titre2"/>
        <w:spacing w:before="0"/>
        <w:jc w:val="both"/>
        <w:rPr>
          <w:rFonts w:ascii="Arial Narrow" w:hAnsi="Arial Narrow"/>
          <w:color w:val="auto"/>
          <w:sz w:val="22"/>
          <w:szCs w:val="22"/>
        </w:rPr>
      </w:pPr>
      <w:r w:rsidRPr="0063002D">
        <w:rPr>
          <w:rFonts w:ascii="Arial Narrow" w:hAnsi="Arial Narrow"/>
          <w:color w:val="auto"/>
          <w:sz w:val="22"/>
          <w:szCs w:val="22"/>
        </w:rPr>
        <w:t xml:space="preserve">2. Engagements </w:t>
      </w:r>
      <w:proofErr w:type="spellStart"/>
      <w:r w:rsidRPr="0063002D">
        <w:rPr>
          <w:rFonts w:ascii="Arial Narrow" w:hAnsi="Arial Narrow"/>
          <w:color w:val="auto"/>
          <w:sz w:val="22"/>
          <w:szCs w:val="22"/>
        </w:rPr>
        <w:t>environnementaux</w:t>
      </w:r>
      <w:proofErr w:type="spellEnd"/>
    </w:p>
    <w:p w14:paraId="252BCD5B" w14:textId="3B8FF43F" w:rsidR="00CE7B59" w:rsidRDefault="00CE7B59" w:rsidP="0063002D">
      <w:pPr>
        <w:pStyle w:val="Listepuces"/>
        <w:spacing w:after="0"/>
        <w:jc w:val="both"/>
        <w:rPr>
          <w:rFonts w:ascii="Arial Narrow" w:hAnsi="Arial Narrow"/>
          <w:lang w:val="fr-CA"/>
        </w:rPr>
      </w:pPr>
      <w:r>
        <w:rPr>
          <w:rFonts w:ascii="Arial Narrow" w:hAnsi="Arial Narrow"/>
          <w:lang w:val="fr-CA"/>
        </w:rPr>
        <w:t xml:space="preserve">Pour l’ensemble du secteur : </w:t>
      </w:r>
    </w:p>
    <w:p w14:paraId="54FB6EB0" w14:textId="55CDD51D" w:rsidR="00CE7B59" w:rsidRDefault="00CE7B59" w:rsidP="00CE7B59">
      <w:pPr>
        <w:pStyle w:val="Listepuces2"/>
        <w:spacing w:after="0"/>
        <w:jc w:val="both"/>
        <w:rPr>
          <w:rFonts w:ascii="Arial Narrow" w:hAnsi="Arial Narrow"/>
          <w:lang w:val="fr-CA"/>
        </w:rPr>
      </w:pPr>
      <w:r>
        <w:rPr>
          <w:rFonts w:ascii="Arial Narrow" w:hAnsi="Arial Narrow"/>
          <w:lang w:val="fr-CA"/>
        </w:rPr>
        <w:t>Utiliser l’intelligence artificielle de façon éthique et responsable tout en veillant à limiter son empreinte environnementale</w:t>
      </w:r>
      <w:r w:rsidR="00A91E90">
        <w:rPr>
          <w:rFonts w:ascii="Arial Narrow" w:hAnsi="Arial Narrow"/>
          <w:lang w:val="fr-CA"/>
        </w:rPr>
        <w:t xml:space="preserve"> (ex : former le personnel, compenser l’empreinte numérique, bien choisir ses utilisations, etc.) </w:t>
      </w:r>
    </w:p>
    <w:p w14:paraId="24C664FC" w14:textId="2E62F3B2" w:rsidR="00363793" w:rsidRPr="0063002D" w:rsidRDefault="00000000" w:rsidP="0063002D">
      <w:pPr>
        <w:pStyle w:val="Listepuces"/>
        <w:spacing w:after="0"/>
        <w:jc w:val="both"/>
        <w:rPr>
          <w:rFonts w:ascii="Arial Narrow" w:hAnsi="Arial Narrow"/>
          <w:lang w:val="fr-CA"/>
        </w:rPr>
      </w:pPr>
      <w:r w:rsidRPr="0063002D">
        <w:rPr>
          <w:rFonts w:ascii="Arial Narrow" w:hAnsi="Arial Narrow"/>
          <w:lang w:val="fr-CA"/>
        </w:rPr>
        <w:t>Pour les entreprises de capture :</w:t>
      </w:r>
    </w:p>
    <w:p w14:paraId="6A1CD609" w14:textId="77777777" w:rsidR="00363793" w:rsidRPr="0063002D" w:rsidRDefault="00000000" w:rsidP="0063002D">
      <w:pPr>
        <w:pStyle w:val="Listepuces2"/>
        <w:spacing w:after="0"/>
        <w:jc w:val="both"/>
        <w:rPr>
          <w:rFonts w:ascii="Arial Narrow" w:hAnsi="Arial Narrow"/>
          <w:lang w:val="fr-CA"/>
        </w:rPr>
      </w:pPr>
      <w:r w:rsidRPr="0063002D">
        <w:rPr>
          <w:rFonts w:ascii="Arial Narrow" w:hAnsi="Arial Narrow"/>
          <w:lang w:val="fr-CA"/>
        </w:rPr>
        <w:t>Respecter les quotas de pêche, les périodes de fermeture et les normes réglementaires.</w:t>
      </w:r>
    </w:p>
    <w:p w14:paraId="6F4C03D7" w14:textId="77777777" w:rsidR="00363793" w:rsidRPr="0063002D" w:rsidRDefault="00000000" w:rsidP="0063002D">
      <w:pPr>
        <w:pStyle w:val="Listepuces2"/>
        <w:spacing w:after="0"/>
        <w:jc w:val="both"/>
        <w:rPr>
          <w:rFonts w:ascii="Arial Narrow" w:hAnsi="Arial Narrow"/>
          <w:lang w:val="fr-CA"/>
        </w:rPr>
      </w:pPr>
      <w:r w:rsidRPr="0063002D">
        <w:rPr>
          <w:rFonts w:ascii="Arial Narrow" w:hAnsi="Arial Narrow"/>
          <w:lang w:val="fr-CA"/>
        </w:rPr>
        <w:t>Réduire les prises accessoires et adopter des techniques de pêche sélectives.</w:t>
      </w:r>
    </w:p>
    <w:p w14:paraId="523C3083" w14:textId="399E7CD3" w:rsidR="00363793" w:rsidRDefault="0005532C" w:rsidP="0063002D">
      <w:pPr>
        <w:pStyle w:val="Listepuces2"/>
        <w:spacing w:after="0"/>
        <w:jc w:val="both"/>
        <w:rPr>
          <w:rFonts w:ascii="Arial Narrow" w:hAnsi="Arial Narrow"/>
          <w:lang w:val="fr-CA"/>
        </w:rPr>
      </w:pPr>
      <w:r>
        <w:rPr>
          <w:rFonts w:ascii="Arial Narrow" w:hAnsi="Arial Narrow"/>
          <w:lang w:val="fr-CA"/>
        </w:rPr>
        <w:t>Planifier efficacement les sorties en mer pour diminuer la consommation de</w:t>
      </w:r>
      <w:r w:rsidR="00000000" w:rsidRPr="0063002D">
        <w:rPr>
          <w:rFonts w:ascii="Arial Narrow" w:hAnsi="Arial Narrow"/>
          <w:lang w:val="fr-CA"/>
        </w:rPr>
        <w:t xml:space="preserve"> carburant</w:t>
      </w:r>
      <w:r>
        <w:rPr>
          <w:rFonts w:ascii="Arial Narrow" w:hAnsi="Arial Narrow"/>
          <w:lang w:val="fr-CA"/>
        </w:rPr>
        <w:t>.</w:t>
      </w:r>
    </w:p>
    <w:p w14:paraId="544E8778" w14:textId="44BA7749" w:rsidR="0005532C" w:rsidRPr="0063002D" w:rsidRDefault="00CE7B59" w:rsidP="0063002D">
      <w:pPr>
        <w:pStyle w:val="Listepuces2"/>
        <w:spacing w:after="0"/>
        <w:jc w:val="both"/>
        <w:rPr>
          <w:rFonts w:ascii="Arial Narrow" w:hAnsi="Arial Narrow"/>
          <w:lang w:val="fr-CA"/>
        </w:rPr>
      </w:pPr>
      <w:r>
        <w:rPr>
          <w:rFonts w:ascii="Arial Narrow" w:hAnsi="Arial Narrow"/>
          <w:lang w:val="fr-CA"/>
        </w:rPr>
        <w:t xml:space="preserve">Faire </w:t>
      </w:r>
      <w:r w:rsidR="0005532C">
        <w:rPr>
          <w:rFonts w:ascii="Arial Narrow" w:hAnsi="Arial Narrow"/>
          <w:lang w:val="fr-CA"/>
        </w:rPr>
        <w:t xml:space="preserve">l’entretien régulier des moteurs pour en améliorer le rendement énergétique. </w:t>
      </w:r>
    </w:p>
    <w:p w14:paraId="6A1DF086" w14:textId="77777777" w:rsidR="00363793" w:rsidRPr="0063002D" w:rsidRDefault="00000000" w:rsidP="0063002D">
      <w:pPr>
        <w:pStyle w:val="Listepuces"/>
        <w:spacing w:after="0"/>
        <w:jc w:val="both"/>
        <w:rPr>
          <w:rFonts w:ascii="Arial Narrow" w:hAnsi="Arial Narrow"/>
          <w:lang w:val="fr-CA"/>
        </w:rPr>
      </w:pPr>
      <w:r w:rsidRPr="0063002D">
        <w:rPr>
          <w:rFonts w:ascii="Arial Narrow" w:hAnsi="Arial Narrow"/>
          <w:lang w:val="fr-CA"/>
        </w:rPr>
        <w:t>Pour les usines de transformation :</w:t>
      </w:r>
    </w:p>
    <w:p w14:paraId="19A123D7" w14:textId="77777777" w:rsidR="00363793" w:rsidRPr="0063002D" w:rsidRDefault="00000000" w:rsidP="0063002D">
      <w:pPr>
        <w:pStyle w:val="Listepuces2"/>
        <w:spacing w:after="0"/>
        <w:jc w:val="both"/>
        <w:rPr>
          <w:rFonts w:ascii="Arial Narrow" w:hAnsi="Arial Narrow"/>
          <w:lang w:val="fr-CA"/>
        </w:rPr>
      </w:pPr>
      <w:r w:rsidRPr="0063002D">
        <w:rPr>
          <w:rFonts w:ascii="Arial Narrow" w:hAnsi="Arial Narrow"/>
          <w:lang w:val="fr-CA"/>
        </w:rPr>
        <w:t>Améliorer l’efficacité énergétique des installations.</w:t>
      </w:r>
    </w:p>
    <w:p w14:paraId="55E8BCCE" w14:textId="77777777" w:rsidR="00363793" w:rsidRPr="0063002D" w:rsidRDefault="00000000" w:rsidP="0063002D">
      <w:pPr>
        <w:pStyle w:val="Listepuces2"/>
        <w:spacing w:after="0"/>
        <w:jc w:val="both"/>
        <w:rPr>
          <w:rFonts w:ascii="Arial Narrow" w:hAnsi="Arial Narrow"/>
          <w:lang w:val="fr-CA"/>
        </w:rPr>
      </w:pPr>
      <w:r w:rsidRPr="0063002D">
        <w:rPr>
          <w:rFonts w:ascii="Arial Narrow" w:hAnsi="Arial Narrow"/>
          <w:lang w:val="fr-CA"/>
        </w:rPr>
        <w:t>Réduire la consommation d’eau et assurer un traitement adéquat des eaux usées.</w:t>
      </w:r>
    </w:p>
    <w:p w14:paraId="5CA01289" w14:textId="77777777" w:rsidR="00363793" w:rsidRPr="0063002D" w:rsidRDefault="00000000" w:rsidP="0063002D">
      <w:pPr>
        <w:pStyle w:val="Listepuces2"/>
        <w:spacing w:after="0"/>
        <w:jc w:val="both"/>
        <w:rPr>
          <w:rFonts w:ascii="Arial Narrow" w:hAnsi="Arial Narrow"/>
          <w:lang w:val="fr-CA"/>
        </w:rPr>
      </w:pPr>
      <w:r w:rsidRPr="0063002D">
        <w:rPr>
          <w:rFonts w:ascii="Arial Narrow" w:hAnsi="Arial Narrow"/>
          <w:lang w:val="fr-CA"/>
        </w:rPr>
        <w:t>Valoriser les coproduits pour des usages secondaires.</w:t>
      </w:r>
    </w:p>
    <w:p w14:paraId="03F3FA99" w14:textId="77777777" w:rsidR="00363793" w:rsidRDefault="00000000" w:rsidP="0063002D">
      <w:pPr>
        <w:pStyle w:val="Listepuces2"/>
        <w:spacing w:after="0"/>
        <w:jc w:val="both"/>
        <w:rPr>
          <w:rFonts w:ascii="Arial Narrow" w:hAnsi="Arial Narrow"/>
          <w:lang w:val="fr-CA"/>
        </w:rPr>
      </w:pPr>
      <w:r w:rsidRPr="0063002D">
        <w:rPr>
          <w:rFonts w:ascii="Arial Narrow" w:hAnsi="Arial Narrow"/>
          <w:lang w:val="fr-CA"/>
        </w:rPr>
        <w:t>Réduire les déchets industriels et recycler les matières dangereuses.</w:t>
      </w:r>
    </w:p>
    <w:p w14:paraId="318692DB" w14:textId="7C57E4AD" w:rsidR="00CE7B59" w:rsidRDefault="00CE7B59" w:rsidP="0063002D">
      <w:pPr>
        <w:pStyle w:val="Listepuces2"/>
        <w:spacing w:after="0"/>
        <w:jc w:val="both"/>
        <w:rPr>
          <w:rFonts w:ascii="Arial Narrow" w:hAnsi="Arial Narrow"/>
          <w:lang w:val="fr-CA"/>
        </w:rPr>
      </w:pPr>
      <w:r>
        <w:rPr>
          <w:rFonts w:ascii="Arial Narrow" w:hAnsi="Arial Narrow"/>
          <w:lang w:val="fr-CA"/>
        </w:rPr>
        <w:t xml:space="preserve">Favoriser des solutions logistiques locales et le regroupement des livraisons pour la distribution des produits </w:t>
      </w:r>
    </w:p>
    <w:p w14:paraId="15140EF0" w14:textId="5242B7AE" w:rsidR="00CE7B59" w:rsidRDefault="00CE7B59" w:rsidP="0063002D">
      <w:pPr>
        <w:pStyle w:val="Listepuces2"/>
        <w:spacing w:after="0"/>
        <w:jc w:val="both"/>
        <w:rPr>
          <w:rFonts w:ascii="Arial Narrow" w:hAnsi="Arial Narrow"/>
          <w:lang w:val="fr-CA"/>
        </w:rPr>
      </w:pPr>
      <w:r>
        <w:rPr>
          <w:rFonts w:ascii="Arial Narrow" w:hAnsi="Arial Narrow"/>
          <w:lang w:val="fr-CA"/>
        </w:rPr>
        <w:t xml:space="preserve">Favoriser des modes de transport à plus faible émission de gaz à effet de serre, lorsque possible. </w:t>
      </w:r>
    </w:p>
    <w:p w14:paraId="7EFA583C" w14:textId="42BB817A" w:rsidR="00CE7B59" w:rsidRPr="00CE7B59" w:rsidRDefault="00CE7B59" w:rsidP="00CE7B59">
      <w:pPr>
        <w:pStyle w:val="Listepuces2"/>
        <w:spacing w:after="0"/>
        <w:jc w:val="both"/>
        <w:rPr>
          <w:rFonts w:ascii="Arial Narrow" w:hAnsi="Arial Narrow"/>
          <w:lang w:val="fr-CA"/>
        </w:rPr>
      </w:pPr>
      <w:r>
        <w:rPr>
          <w:rFonts w:ascii="Arial Narrow" w:hAnsi="Arial Narrow"/>
          <w:lang w:val="fr-CA"/>
        </w:rPr>
        <w:t xml:space="preserve">Prioriser des moyens de transport collectifs ou partagés pour les employés, lorsque possible. </w:t>
      </w:r>
    </w:p>
    <w:p w14:paraId="3F77DDB8" w14:textId="77777777" w:rsidR="000D5652" w:rsidRPr="005D39C7" w:rsidRDefault="000D5652" w:rsidP="0063002D">
      <w:pPr>
        <w:pStyle w:val="Titre2"/>
        <w:spacing w:before="0"/>
        <w:jc w:val="both"/>
        <w:rPr>
          <w:rFonts w:ascii="Arial Narrow" w:hAnsi="Arial Narrow"/>
          <w:color w:val="auto"/>
          <w:sz w:val="22"/>
          <w:szCs w:val="22"/>
          <w:lang w:val="fr-CA"/>
        </w:rPr>
      </w:pPr>
    </w:p>
    <w:p w14:paraId="41E1777B" w14:textId="08C9C42E" w:rsidR="00363793" w:rsidRPr="0063002D" w:rsidRDefault="00000000" w:rsidP="0063002D">
      <w:pPr>
        <w:pStyle w:val="Titre2"/>
        <w:spacing w:before="0"/>
        <w:jc w:val="both"/>
        <w:rPr>
          <w:rFonts w:ascii="Arial Narrow" w:hAnsi="Arial Narrow"/>
          <w:color w:val="auto"/>
          <w:sz w:val="22"/>
          <w:szCs w:val="22"/>
        </w:rPr>
      </w:pPr>
      <w:r w:rsidRPr="0063002D">
        <w:rPr>
          <w:rFonts w:ascii="Arial Narrow" w:hAnsi="Arial Narrow"/>
          <w:color w:val="auto"/>
          <w:sz w:val="22"/>
          <w:szCs w:val="22"/>
        </w:rPr>
        <w:t>3. Engagements sociaux</w:t>
      </w:r>
    </w:p>
    <w:p w14:paraId="01B1707F" w14:textId="0B13BCA3" w:rsidR="00363793" w:rsidRPr="0063002D" w:rsidRDefault="00000000" w:rsidP="0063002D">
      <w:pPr>
        <w:pStyle w:val="Listepuces"/>
        <w:spacing w:after="0"/>
        <w:jc w:val="both"/>
        <w:rPr>
          <w:rFonts w:ascii="Arial Narrow" w:hAnsi="Arial Narrow"/>
        </w:rPr>
      </w:pPr>
      <w:r w:rsidRPr="0063002D">
        <w:rPr>
          <w:rFonts w:ascii="Arial Narrow" w:hAnsi="Arial Narrow"/>
        </w:rPr>
        <w:t xml:space="preserve">Pour l’ensemble du secteur </w:t>
      </w:r>
      <w:r w:rsidR="00430749" w:rsidRPr="0063002D">
        <w:rPr>
          <w:rFonts w:ascii="Arial Narrow" w:hAnsi="Arial Narrow"/>
        </w:rPr>
        <w:t>:</w:t>
      </w:r>
    </w:p>
    <w:p w14:paraId="0F355E34" w14:textId="77777777" w:rsidR="00363793" w:rsidRPr="0063002D" w:rsidRDefault="00000000" w:rsidP="0063002D">
      <w:pPr>
        <w:pStyle w:val="Listepuces2"/>
        <w:spacing w:after="0"/>
        <w:jc w:val="both"/>
        <w:rPr>
          <w:rFonts w:ascii="Arial Narrow" w:hAnsi="Arial Narrow"/>
          <w:lang w:val="fr-CA"/>
        </w:rPr>
      </w:pPr>
      <w:r w:rsidRPr="0063002D">
        <w:rPr>
          <w:rFonts w:ascii="Arial Narrow" w:hAnsi="Arial Narrow"/>
          <w:lang w:val="fr-CA"/>
        </w:rPr>
        <w:t>Offrir un environnement de travail sécuritaire, respectueux et équitable.</w:t>
      </w:r>
    </w:p>
    <w:p w14:paraId="0D6BAEDD" w14:textId="13236ADE" w:rsidR="00363793" w:rsidRPr="0063002D" w:rsidRDefault="00000000" w:rsidP="0063002D">
      <w:pPr>
        <w:pStyle w:val="Listepuces2"/>
        <w:spacing w:after="0"/>
        <w:jc w:val="both"/>
        <w:rPr>
          <w:rFonts w:ascii="Arial Narrow" w:hAnsi="Arial Narrow"/>
          <w:lang w:val="fr-CA"/>
        </w:rPr>
      </w:pPr>
      <w:r w:rsidRPr="0063002D">
        <w:rPr>
          <w:rFonts w:ascii="Arial Narrow" w:hAnsi="Arial Narrow"/>
          <w:lang w:val="fr-CA"/>
        </w:rPr>
        <w:t>Former et sensibiliser les travailleurs aux pratiques durables.</w:t>
      </w:r>
      <w:r w:rsidR="005F5755" w:rsidRPr="0063002D">
        <w:rPr>
          <w:rFonts w:ascii="Arial Narrow" w:hAnsi="Arial Narrow"/>
          <w:lang w:val="fr-CA"/>
        </w:rPr>
        <w:t xml:space="preserve"> </w:t>
      </w:r>
    </w:p>
    <w:p w14:paraId="772000B7" w14:textId="77777777" w:rsidR="00363793" w:rsidRPr="0063002D" w:rsidRDefault="00000000" w:rsidP="0063002D">
      <w:pPr>
        <w:pStyle w:val="Listepuces2"/>
        <w:spacing w:after="0"/>
        <w:jc w:val="both"/>
        <w:rPr>
          <w:rFonts w:ascii="Arial Narrow" w:hAnsi="Arial Narrow"/>
          <w:lang w:val="fr-CA"/>
        </w:rPr>
      </w:pPr>
      <w:r w:rsidRPr="0063002D">
        <w:rPr>
          <w:rFonts w:ascii="Arial Narrow" w:hAnsi="Arial Narrow"/>
          <w:lang w:val="fr-CA"/>
        </w:rPr>
        <w:t>Favoriser l’emploi local et de bonnes conditions de travail.</w:t>
      </w:r>
    </w:p>
    <w:p w14:paraId="21C861AC" w14:textId="77777777" w:rsidR="00363793" w:rsidRPr="0063002D" w:rsidRDefault="00000000" w:rsidP="0063002D">
      <w:pPr>
        <w:pStyle w:val="Listepuces2"/>
        <w:spacing w:after="0"/>
        <w:jc w:val="both"/>
        <w:rPr>
          <w:rFonts w:ascii="Arial Narrow" w:hAnsi="Arial Narrow"/>
          <w:lang w:val="fr-CA"/>
        </w:rPr>
      </w:pPr>
      <w:r w:rsidRPr="0063002D">
        <w:rPr>
          <w:rFonts w:ascii="Arial Narrow" w:hAnsi="Arial Narrow"/>
          <w:lang w:val="fr-CA"/>
        </w:rPr>
        <w:t>Promouvoir la diversité et la collaboration avec les communautés.</w:t>
      </w:r>
    </w:p>
    <w:p w14:paraId="30D018FA" w14:textId="77777777" w:rsidR="000D5652" w:rsidRPr="005D39C7" w:rsidRDefault="000D5652" w:rsidP="0063002D">
      <w:pPr>
        <w:pStyle w:val="Titre2"/>
        <w:spacing w:before="0"/>
        <w:jc w:val="both"/>
        <w:rPr>
          <w:rFonts w:ascii="Arial Narrow" w:hAnsi="Arial Narrow"/>
          <w:color w:val="auto"/>
          <w:sz w:val="22"/>
          <w:szCs w:val="22"/>
          <w:lang w:val="fr-CA"/>
        </w:rPr>
      </w:pPr>
    </w:p>
    <w:p w14:paraId="1F57BA42" w14:textId="7481C0D8" w:rsidR="00363793" w:rsidRPr="0063002D" w:rsidRDefault="00000000" w:rsidP="0063002D">
      <w:pPr>
        <w:pStyle w:val="Titre2"/>
        <w:spacing w:before="0"/>
        <w:jc w:val="both"/>
        <w:rPr>
          <w:rFonts w:ascii="Arial Narrow" w:hAnsi="Arial Narrow"/>
          <w:color w:val="auto"/>
          <w:sz w:val="22"/>
          <w:szCs w:val="22"/>
        </w:rPr>
      </w:pPr>
      <w:r w:rsidRPr="0063002D">
        <w:rPr>
          <w:rFonts w:ascii="Arial Narrow" w:hAnsi="Arial Narrow"/>
          <w:color w:val="auto"/>
          <w:sz w:val="22"/>
          <w:szCs w:val="22"/>
        </w:rPr>
        <w:t>4. Engagements économiques</w:t>
      </w:r>
    </w:p>
    <w:p w14:paraId="0391475A" w14:textId="77777777" w:rsidR="00363793" w:rsidRPr="0063002D" w:rsidRDefault="00000000" w:rsidP="0063002D">
      <w:pPr>
        <w:pStyle w:val="Listepuces"/>
        <w:spacing w:after="0"/>
        <w:jc w:val="both"/>
        <w:rPr>
          <w:rFonts w:ascii="Arial Narrow" w:hAnsi="Arial Narrow"/>
          <w:lang w:val="fr-CA"/>
        </w:rPr>
      </w:pPr>
      <w:r w:rsidRPr="0063002D">
        <w:rPr>
          <w:rFonts w:ascii="Arial Narrow" w:hAnsi="Arial Narrow"/>
          <w:lang w:val="fr-CA"/>
        </w:rPr>
        <w:t>Pour les entreprises de capture :</w:t>
      </w:r>
    </w:p>
    <w:p w14:paraId="776B0535" w14:textId="77777777" w:rsidR="00363793" w:rsidRPr="0063002D" w:rsidRDefault="00000000" w:rsidP="0063002D">
      <w:pPr>
        <w:pStyle w:val="Listepuces2"/>
        <w:spacing w:after="0"/>
        <w:jc w:val="both"/>
        <w:rPr>
          <w:rFonts w:ascii="Arial Narrow" w:hAnsi="Arial Narrow"/>
          <w:lang w:val="fr-CA"/>
        </w:rPr>
      </w:pPr>
      <w:r w:rsidRPr="0063002D">
        <w:rPr>
          <w:rFonts w:ascii="Arial Narrow" w:hAnsi="Arial Narrow"/>
          <w:lang w:val="fr-CA"/>
        </w:rPr>
        <w:t>Optimiser les sorties en mer pour limiter les coûts.</w:t>
      </w:r>
    </w:p>
    <w:p w14:paraId="5FB3C753" w14:textId="77777777" w:rsidR="00363793" w:rsidRPr="0063002D" w:rsidRDefault="00000000" w:rsidP="0063002D">
      <w:pPr>
        <w:pStyle w:val="Listepuces2"/>
        <w:spacing w:after="0"/>
        <w:jc w:val="both"/>
        <w:rPr>
          <w:rFonts w:ascii="Arial Narrow" w:hAnsi="Arial Narrow"/>
          <w:lang w:val="fr-CA"/>
        </w:rPr>
      </w:pPr>
      <w:r w:rsidRPr="0063002D">
        <w:rPr>
          <w:rFonts w:ascii="Arial Narrow" w:hAnsi="Arial Narrow"/>
          <w:lang w:val="fr-CA"/>
        </w:rPr>
        <w:t>Collaborer avec les usines pour une chaîne d’approvisionnement fluide.</w:t>
      </w:r>
    </w:p>
    <w:p w14:paraId="0EF2ABC6" w14:textId="77777777" w:rsidR="00363793" w:rsidRPr="0063002D" w:rsidRDefault="00000000" w:rsidP="0063002D">
      <w:pPr>
        <w:pStyle w:val="Listepuces"/>
        <w:spacing w:after="0"/>
        <w:jc w:val="both"/>
        <w:rPr>
          <w:rFonts w:ascii="Arial Narrow" w:hAnsi="Arial Narrow"/>
          <w:lang w:val="fr-CA"/>
        </w:rPr>
      </w:pPr>
      <w:r w:rsidRPr="0063002D">
        <w:rPr>
          <w:rFonts w:ascii="Arial Narrow" w:hAnsi="Arial Narrow"/>
          <w:lang w:val="fr-CA"/>
        </w:rPr>
        <w:t>Pour les usines de transformation :</w:t>
      </w:r>
    </w:p>
    <w:p w14:paraId="0EB47EA2" w14:textId="77777777" w:rsidR="00363793" w:rsidRPr="0063002D" w:rsidRDefault="00000000" w:rsidP="0063002D">
      <w:pPr>
        <w:pStyle w:val="Listepuces2"/>
        <w:spacing w:after="0"/>
        <w:jc w:val="both"/>
        <w:rPr>
          <w:rFonts w:ascii="Arial Narrow" w:hAnsi="Arial Narrow"/>
          <w:lang w:val="fr-CA"/>
        </w:rPr>
      </w:pPr>
      <w:r w:rsidRPr="0063002D">
        <w:rPr>
          <w:rFonts w:ascii="Arial Narrow" w:hAnsi="Arial Narrow"/>
          <w:lang w:val="fr-CA"/>
        </w:rPr>
        <w:t>Miser sur la qualité, la traçabilité et l’innovation.</w:t>
      </w:r>
    </w:p>
    <w:p w14:paraId="3D6ACD11" w14:textId="77777777" w:rsidR="00363793" w:rsidRPr="0063002D" w:rsidRDefault="00000000" w:rsidP="0063002D">
      <w:pPr>
        <w:pStyle w:val="Listepuces2"/>
        <w:spacing w:after="0"/>
        <w:jc w:val="both"/>
        <w:rPr>
          <w:rFonts w:ascii="Arial Narrow" w:hAnsi="Arial Narrow"/>
          <w:lang w:val="fr-CA"/>
        </w:rPr>
      </w:pPr>
      <w:r w:rsidRPr="0063002D">
        <w:rPr>
          <w:rFonts w:ascii="Arial Narrow" w:hAnsi="Arial Narrow"/>
          <w:lang w:val="fr-CA"/>
        </w:rPr>
        <w:t>Investir dans des équipements efficaces et durables.</w:t>
      </w:r>
    </w:p>
    <w:p w14:paraId="4549D234" w14:textId="77777777" w:rsidR="00363793" w:rsidRDefault="00000000" w:rsidP="0063002D">
      <w:pPr>
        <w:pStyle w:val="Listepuces2"/>
        <w:spacing w:after="0"/>
        <w:jc w:val="both"/>
        <w:rPr>
          <w:rFonts w:ascii="Arial Narrow" w:hAnsi="Arial Narrow"/>
          <w:lang w:val="fr-CA"/>
        </w:rPr>
      </w:pPr>
      <w:r w:rsidRPr="0063002D">
        <w:rPr>
          <w:rFonts w:ascii="Arial Narrow" w:hAnsi="Arial Narrow"/>
          <w:lang w:val="fr-CA"/>
        </w:rPr>
        <w:lastRenderedPageBreak/>
        <w:t>Développer des marchés pour les produits durables.</w:t>
      </w:r>
    </w:p>
    <w:p w14:paraId="51510E1A" w14:textId="77777777" w:rsidR="000D5652" w:rsidRPr="00FC7EF4" w:rsidRDefault="000D5652" w:rsidP="0063002D">
      <w:pPr>
        <w:pStyle w:val="Titre2"/>
        <w:spacing w:before="0"/>
        <w:jc w:val="both"/>
        <w:rPr>
          <w:rFonts w:ascii="Arial Narrow" w:hAnsi="Arial Narrow"/>
          <w:b w:val="0"/>
          <w:bCs w:val="0"/>
          <w:color w:val="auto"/>
          <w:sz w:val="22"/>
          <w:szCs w:val="22"/>
          <w:lang w:val="fr-CA"/>
        </w:rPr>
      </w:pPr>
    </w:p>
    <w:p w14:paraId="3C11E43E" w14:textId="22F29A9E" w:rsidR="00363793" w:rsidRPr="0063002D" w:rsidRDefault="00DB5DF1" w:rsidP="0063002D">
      <w:pPr>
        <w:pStyle w:val="Titre2"/>
        <w:spacing w:before="0"/>
        <w:jc w:val="both"/>
        <w:rPr>
          <w:rFonts w:ascii="Arial Narrow" w:hAnsi="Arial Narrow"/>
          <w:color w:val="auto"/>
          <w:sz w:val="22"/>
          <w:szCs w:val="22"/>
          <w:lang w:val="fr-CA"/>
        </w:rPr>
      </w:pPr>
      <w:r>
        <w:rPr>
          <w:rFonts w:ascii="Arial Narrow" w:hAnsi="Arial Narrow"/>
          <w:color w:val="auto"/>
          <w:sz w:val="22"/>
          <w:szCs w:val="22"/>
          <w:lang w:val="fr-CA"/>
        </w:rPr>
        <w:t>5</w:t>
      </w:r>
      <w:r w:rsidRPr="0063002D">
        <w:rPr>
          <w:rFonts w:ascii="Arial Narrow" w:hAnsi="Arial Narrow"/>
          <w:color w:val="auto"/>
          <w:sz w:val="22"/>
          <w:szCs w:val="22"/>
          <w:lang w:val="fr-CA"/>
        </w:rPr>
        <w:t>. Suivi et amélioration continue</w:t>
      </w:r>
    </w:p>
    <w:p w14:paraId="156DDFB7" w14:textId="043816EF" w:rsidR="00363793" w:rsidRPr="0063002D" w:rsidRDefault="00000000" w:rsidP="0063002D">
      <w:pPr>
        <w:pStyle w:val="Paragraphedeliste"/>
        <w:numPr>
          <w:ilvl w:val="0"/>
          <w:numId w:val="10"/>
        </w:numPr>
        <w:spacing w:after="0"/>
        <w:jc w:val="both"/>
        <w:rPr>
          <w:rFonts w:ascii="Arial Narrow" w:hAnsi="Arial Narrow"/>
          <w:lang w:val="fr-CA"/>
        </w:rPr>
      </w:pPr>
      <w:r w:rsidRPr="0063002D">
        <w:rPr>
          <w:rFonts w:ascii="Arial Narrow" w:hAnsi="Arial Narrow"/>
          <w:lang w:val="fr-CA"/>
        </w:rPr>
        <w:t xml:space="preserve">Évaluer </w:t>
      </w:r>
      <w:r w:rsidR="00FC7EF4">
        <w:rPr>
          <w:rFonts w:ascii="Arial Narrow" w:hAnsi="Arial Narrow"/>
          <w:lang w:val="fr-CA"/>
        </w:rPr>
        <w:t xml:space="preserve">et documenter (photos, registres, suivis) </w:t>
      </w:r>
      <w:r w:rsidRPr="0063002D">
        <w:rPr>
          <w:rFonts w:ascii="Arial Narrow" w:hAnsi="Arial Narrow"/>
          <w:lang w:val="fr-CA"/>
        </w:rPr>
        <w:t>chaque année les performances environnementales, sociales et économiques.</w:t>
      </w:r>
    </w:p>
    <w:p w14:paraId="332C2402" w14:textId="77777777" w:rsidR="00363793" w:rsidRPr="0063002D" w:rsidRDefault="00000000" w:rsidP="0063002D">
      <w:pPr>
        <w:pStyle w:val="Paragraphedeliste"/>
        <w:numPr>
          <w:ilvl w:val="0"/>
          <w:numId w:val="10"/>
        </w:numPr>
        <w:spacing w:after="0"/>
        <w:jc w:val="both"/>
        <w:rPr>
          <w:rFonts w:ascii="Arial Narrow" w:hAnsi="Arial Narrow"/>
          <w:lang w:val="fr-CA"/>
        </w:rPr>
      </w:pPr>
      <w:r w:rsidRPr="0063002D">
        <w:rPr>
          <w:rFonts w:ascii="Arial Narrow" w:hAnsi="Arial Narrow"/>
          <w:lang w:val="fr-CA"/>
        </w:rPr>
        <w:t>Mettre en place des indicateurs adaptés (énergie, coproduits, personnel).</w:t>
      </w:r>
    </w:p>
    <w:p w14:paraId="285E2934" w14:textId="77777777" w:rsidR="0063002D" w:rsidRPr="0063002D" w:rsidRDefault="00000000" w:rsidP="0063002D">
      <w:pPr>
        <w:pStyle w:val="Paragraphedeliste"/>
        <w:numPr>
          <w:ilvl w:val="0"/>
          <w:numId w:val="10"/>
        </w:numPr>
        <w:spacing w:after="0"/>
        <w:jc w:val="both"/>
        <w:rPr>
          <w:rFonts w:ascii="Arial Narrow" w:hAnsi="Arial Narrow"/>
          <w:lang w:val="fr-CA"/>
        </w:rPr>
      </w:pPr>
      <w:r w:rsidRPr="0063002D">
        <w:rPr>
          <w:rFonts w:ascii="Arial Narrow" w:hAnsi="Arial Narrow"/>
          <w:lang w:val="fr-CA"/>
        </w:rPr>
        <w:t>Adapter la politique selon les nouvelles exigences ou attentes.</w:t>
      </w:r>
    </w:p>
    <w:p w14:paraId="1A89D6A3" w14:textId="0505E284" w:rsidR="000D5652" w:rsidRPr="005D39C7" w:rsidRDefault="00C85DCF" w:rsidP="0063002D">
      <w:pPr>
        <w:spacing w:after="0"/>
        <w:jc w:val="both"/>
        <w:rPr>
          <w:rFonts w:ascii="Arial Narrow" w:hAnsi="Arial Narrow"/>
          <w:i/>
          <w:iCs/>
          <w:sz w:val="20"/>
          <w:szCs w:val="20"/>
          <w:lang w:val="fr-CA"/>
        </w:rPr>
      </w:pPr>
      <w:r w:rsidRPr="0063002D">
        <w:rPr>
          <w:rFonts w:ascii="Arial Narrow" w:hAnsi="Arial Narrow"/>
          <w:lang w:val="fr-CA"/>
        </w:rPr>
        <w:br/>
      </w:r>
      <w:r w:rsidRPr="005D39C7">
        <w:rPr>
          <w:rFonts w:ascii="Arial Narrow" w:hAnsi="Arial Narrow"/>
          <w:i/>
          <w:iCs/>
          <w:sz w:val="20"/>
          <w:szCs w:val="20"/>
          <w:lang w:val="fr-CA"/>
        </w:rPr>
        <w:t>Ce document a été rédigé à l’aide de l’intelligence artificielle (</w:t>
      </w:r>
      <w:proofErr w:type="spellStart"/>
      <w:r w:rsidRPr="005D39C7">
        <w:rPr>
          <w:rFonts w:ascii="Arial Narrow" w:hAnsi="Arial Narrow"/>
          <w:i/>
          <w:iCs/>
          <w:sz w:val="20"/>
          <w:szCs w:val="20"/>
          <w:lang w:val="fr-CA"/>
        </w:rPr>
        <w:t>ChatGPT</w:t>
      </w:r>
      <w:proofErr w:type="spellEnd"/>
      <w:r w:rsidRPr="005D39C7">
        <w:rPr>
          <w:rFonts w:ascii="Arial Narrow" w:hAnsi="Arial Narrow"/>
          <w:i/>
          <w:iCs/>
          <w:sz w:val="20"/>
          <w:szCs w:val="20"/>
          <w:lang w:val="fr-CA"/>
        </w:rPr>
        <w:t xml:space="preserve">) et adapté par </w:t>
      </w:r>
      <w:proofErr w:type="spellStart"/>
      <w:r w:rsidRPr="005D39C7">
        <w:rPr>
          <w:rFonts w:ascii="Arial Narrow" w:hAnsi="Arial Narrow"/>
          <w:i/>
          <w:iCs/>
          <w:sz w:val="20"/>
          <w:szCs w:val="20"/>
          <w:lang w:val="fr-CA"/>
        </w:rPr>
        <w:t>ÉvoluPêches</w:t>
      </w:r>
      <w:proofErr w:type="spellEnd"/>
      <w:r w:rsidRPr="005D39C7">
        <w:rPr>
          <w:rFonts w:ascii="Arial Narrow" w:hAnsi="Arial Narrow"/>
          <w:i/>
          <w:iCs/>
          <w:sz w:val="20"/>
          <w:szCs w:val="20"/>
          <w:lang w:val="fr-CA"/>
        </w:rPr>
        <w:t>.</w:t>
      </w:r>
    </w:p>
    <w:sectPr w:rsidR="000D5652" w:rsidRPr="005D39C7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B9334" w14:textId="77777777" w:rsidR="003C4886" w:rsidRDefault="003C4886" w:rsidP="00430749">
      <w:pPr>
        <w:spacing w:after="0" w:line="240" w:lineRule="auto"/>
      </w:pPr>
      <w:r>
        <w:separator/>
      </w:r>
    </w:p>
  </w:endnote>
  <w:endnote w:type="continuationSeparator" w:id="0">
    <w:p w14:paraId="59F99C8E" w14:textId="77777777" w:rsidR="003C4886" w:rsidRDefault="003C4886" w:rsidP="00430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5F0B4" w14:textId="77777777" w:rsidR="003C4886" w:rsidRDefault="003C4886" w:rsidP="00430749">
      <w:pPr>
        <w:spacing w:after="0" w:line="240" w:lineRule="auto"/>
      </w:pPr>
      <w:r>
        <w:separator/>
      </w:r>
    </w:p>
  </w:footnote>
  <w:footnote w:type="continuationSeparator" w:id="0">
    <w:p w14:paraId="293F1B96" w14:textId="77777777" w:rsidR="003C4886" w:rsidRDefault="003C4886" w:rsidP="00430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0819" w14:textId="68ACBB73" w:rsidR="00430749" w:rsidRPr="00430749" w:rsidRDefault="00430749">
    <w:pPr>
      <w:pStyle w:val="En-tte"/>
      <w:rPr>
        <w:rFonts w:ascii="Arial Narrow" w:hAnsi="Arial Narrow"/>
        <w:lang w:val="fr-CA"/>
      </w:rPr>
    </w:pPr>
    <w:r w:rsidRPr="00430749">
      <w:rPr>
        <w:rFonts w:ascii="Arial Narrow" w:hAnsi="Arial Narrow"/>
        <w:lang w:val="fr-CA"/>
      </w:rPr>
      <w:t>Insérer votre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9866197C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86C56FF"/>
    <w:multiLevelType w:val="hybridMultilevel"/>
    <w:tmpl w:val="95EE53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669711">
    <w:abstractNumId w:val="8"/>
  </w:num>
  <w:num w:numId="2" w16cid:durableId="1488284600">
    <w:abstractNumId w:val="6"/>
  </w:num>
  <w:num w:numId="3" w16cid:durableId="23869883">
    <w:abstractNumId w:val="5"/>
  </w:num>
  <w:num w:numId="4" w16cid:durableId="469204150">
    <w:abstractNumId w:val="4"/>
  </w:num>
  <w:num w:numId="5" w16cid:durableId="1806383899">
    <w:abstractNumId w:val="7"/>
  </w:num>
  <w:num w:numId="6" w16cid:durableId="726996472">
    <w:abstractNumId w:val="3"/>
  </w:num>
  <w:num w:numId="7" w16cid:durableId="920799021">
    <w:abstractNumId w:val="2"/>
  </w:num>
  <w:num w:numId="8" w16cid:durableId="501818502">
    <w:abstractNumId w:val="1"/>
  </w:num>
  <w:num w:numId="9" w16cid:durableId="1583831234">
    <w:abstractNumId w:val="0"/>
  </w:num>
  <w:num w:numId="10" w16cid:durableId="1000281378">
    <w:abstractNumId w:val="9"/>
  </w:num>
  <w:num w:numId="11" w16cid:durableId="362365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532C"/>
    <w:rsid w:val="0006063C"/>
    <w:rsid w:val="000D5652"/>
    <w:rsid w:val="0015074B"/>
    <w:rsid w:val="00200CE8"/>
    <w:rsid w:val="0029639D"/>
    <w:rsid w:val="002E4F6C"/>
    <w:rsid w:val="00326F90"/>
    <w:rsid w:val="00356F53"/>
    <w:rsid w:val="00363793"/>
    <w:rsid w:val="003C4886"/>
    <w:rsid w:val="00430749"/>
    <w:rsid w:val="005D39C7"/>
    <w:rsid w:val="005F5755"/>
    <w:rsid w:val="0060101C"/>
    <w:rsid w:val="0061641C"/>
    <w:rsid w:val="0063002D"/>
    <w:rsid w:val="0085151D"/>
    <w:rsid w:val="00A91E90"/>
    <w:rsid w:val="00A944F6"/>
    <w:rsid w:val="00AA1D8D"/>
    <w:rsid w:val="00AC2CBD"/>
    <w:rsid w:val="00B47730"/>
    <w:rsid w:val="00B861C4"/>
    <w:rsid w:val="00B941F9"/>
    <w:rsid w:val="00C85DCF"/>
    <w:rsid w:val="00CB0664"/>
    <w:rsid w:val="00CE7B59"/>
    <w:rsid w:val="00DB5DF1"/>
    <w:rsid w:val="00F828E3"/>
    <w:rsid w:val="00FC693F"/>
    <w:rsid w:val="00FC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B0D2C9"/>
  <w14:defaultImageDpi w14:val="300"/>
  <w15:docId w15:val="{8FDF56CD-2070-4B8D-9524-49D39265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423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Comite Sectoriel</cp:lastModifiedBy>
  <cp:revision>8</cp:revision>
  <dcterms:created xsi:type="dcterms:W3CDTF">2025-06-09T18:27:00Z</dcterms:created>
  <dcterms:modified xsi:type="dcterms:W3CDTF">2025-10-08T14:06:00Z</dcterms:modified>
  <cp:category/>
</cp:coreProperties>
</file>